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2018 9 vom 27. November 2018</w:t>
      </w:r>
    </w:p>
    <w:p>
      <w:r>
        <w:t>GR Gerichte, 2018-11-27, IT</w:t>
      </w:r>
    </w:p>
    <w:p>
      <w:r>
        <w:rPr>
          <w:b/>
        </w:rPr>
        <w:t xml:space="preserve">Quelle: </w:t>
      </w:r>
      <w:r>
        <w:t>https://mcp.opencaselaw.ch/entscheid/gr_gerichte_V 2018 9</w:t>
      </w:r>
    </w:p>
    <w:p>
      <w:r>
        <w:t>FR: GR_GERICHTE V 2018 9 du 27 novembre 2018</w:t>
      </w:r>
    </w:p>
    <w:p>
      <w:r>
        <w:t>IT: GR_GERICHTE V 2018 9 del 27 novembre 2018</w:t>
      </w:r>
    </w:p>
    <w:p>
      <w:pPr>
        <w:pStyle w:val="Heading2"/>
      </w:pPr>
      <w:r>
        <w:t>Regeste</w:t>
      </w:r>
    </w:p>
    <w:p>
      <w:r>
        <w:t>elezioni consiglio comunale | politische Rechte</w:t>
      </w:r>
    </w:p>
    <w:p>
      <w:pPr>
        <w:pStyle w:val="Heading2"/>
      </w:pPr>
      <w:r>
        <w:t>Erwägungen</w:t>
      </w:r>
    </w:p>
    <w:p>
      <w:r>
        <w:rPr>
          <w:b/>
        </w:rPr>
        <w:t>E. 1</w:t>
      </w:r>
    </w:p>
    <w:p>
      <w:r>
        <w:t>ottobre 2018. Nello scritto di posta elettronica di tale data all'attenzione della cancelleria comunale A._____ ammetteva di aver appreso nel pomeriggio del cambiamento di nome di una lista e pretendeva seduta stante (alle ore 19:50 dello stesso giorno), e quindi senza convocazioni di assemblee di partito o altro, di modificare il proprio nome in "Viva X". Formalmente quindi è stato il "Gruppo Viva X" a proporre una candidatura e non l'attuale partito ricorrente. Ciò comporterebbe la non entrata nel merito del ricorso per difetto di legittimazione. A questo proposito gli istanti pretendono che il nuovo partito sia subentrato al preteso partito "Gruppo Viva X". A prescindere della perplessità che l'affermazione comporta, la questione della legittimazione al ricorso del nuovo partito "Evviva X" può in effetti essere lasciata aperta.</w:t>
      </w:r>
    </w:p>
    <w:p>
      <w:r>
        <w:rPr>
          <w:b/>
        </w:rPr>
        <w:t>E. 1.3</w:t>
      </w:r>
    </w:p>
    <w:p>
      <w:r>
        <w:t>Il ricorso è stato introdotto anche a nome dei proponenti della lista "Evviva X" che nelle intenzioni degli istanti succederebbe alla lista "Gruppo Viva X". I due proponenti e il candidato che hanno sottoscritto la lista "Evviva X" figuravano pure tutti sulla lista "Gruppo Viva X", dichiarata nulla dal provvedimento impugnato. Ne discende che A._____, B._____ e C._____</w:t>
      </w:r>
    </w:p>
    <w:p>
      <w:r>
        <w:t>- 7 - in quanto proponenti o candidati e aventi diritto di voto sul suolo comunale detengono in ogni caso la legittimazione a ricorrere a titolo individuale e personale. È allora dato entrare nel merito del ricorso.</w:t>
      </w:r>
    </w:p>
    <w:p>
      <w:r>
        <w:rPr>
          <w:b/>
        </w:rPr>
        <w:t>E. 1.4</w:t>
      </w:r>
    </w:p>
    <w:p>
      <w:r>
        <w:t>Formalmente, con l'emanazione della presente sentenza di merito diviene priva di oggetto la richiesta volta all'ottenimento dell'effetto sospensivo al ricorso.</w:t>
      </w:r>
    </w:p>
    <w:p>
      <w:r>
        <w:rPr>
          <w:b/>
        </w:rPr>
        <w:t>E. 1.5</w:t>
      </w:r>
    </w:p>
    <w:p>
      <w:r>
        <w:t>Sotto l'aspetto formale gli istanti censurano infine il provvedimento del 12 novembre 2018 che sarebbe stato emanato allorquando la decisione 7 novembre 2018 non era ancora cresciuta in giudicato. La censura cade a lato. Come giustamente precisato dal comune convenuto, le decisioni sono immediatamente esecutive per cui nulla osta alla possibilità di emanare due provvedimenti di cui uno è la conseguenza di un altro o dipende dall'altro, senza che siano ancora spirati i termini di impugnazione. 2.1. Giusta l'art. 35 cpv. 1 terza frase del regolamento comunale sulle elezioni e votazioni (REV), qualora non tornasse applicabile il presente regolamento, fanno stato a titolo sussidiario le norme della legge federale sui diritti politici inerenti l'elezione del consiglio nazionale di volta in volta in vigore. Riguardo le liste, l'art. 11 REV prescrive che le persone da eleggere devono essere designate in modo da evitare confusioni con altre persone. Un candidato può figurare su una sola lista per il medesimo consesso. Se un candidato figura più di una volta il suo nome è stralciato da tutte le liste. Quanto alla possibilità di confusione tra le liste stesse il REV è silente per cui anche se il principio valido per le persone debba necessariamente valere anche per le liste, è bene richiamarsi alla normativa federale. In conformità all'art. 29 cpv. 1 e 3 della legge federale sui diritti politici (LDP; RS 161.1), il Cantone esamina le proposte e assegna al rappresentante dei firmatari un termine per rettificarle, per modificare denominazioni che si prestano a confusione e per sostituire i candidati stralciati d'ufficio. La proposta non rettificata in tempo utile è nulla. Se il difetto concerne soltanto</w:t>
      </w:r>
    </w:p>
    <w:p>
      <w:r>
        <w:t>- 8 - un candidato, è stralciato unicamente il nome di costui. Nella misura in cui il disposto evoca il "modificare denominazioni che si prestano a confusione" va ritenuto che lo stesso contempli anche necessariamente la denominazione delle liste, non essendo come tale possibile modificare "la denominazione" di un candidato. In ossequio quindi al principio di trasparenza, una lista che dà adito a confusione va modificata onde ovviare al vizio e dare quindi all'elettorato la possibilità di esprimersi chiaramente e in inconfondibilmente per l'uno o l'altro gruppo d'interessi. 2.2. La garanzia dei diritti politici protegge la libera formazione della volontà e l'espressione fedele del voto (art. 34 cpv. 2 della Costituzione federale della Confederazione Svizzera [Cost; RS 101). Giusta quanto previsto all'art. 10 cpv. 2 seconda frase della Costituzione del Cantone dei Grigioni (CstC, CSC 110.100), devono essere garantite una formazione e una manifestazione autentiche della volontà popolare. La libertà di voto e di elezione - sancita a livello federale e cantonale - garantisce ai cittadini elettori che siano riconosciuti solo i risultati elettorali corrispondenti in modo affidabile e non falsato alla volontà dell'elettorato liberamente espressa (DTF 130 I 290 cons. 3.1; 129 I 232 cons. 4.2). Una formazione e un'espressione libera della volontà popolare presuppone che l'oggetto sottoposto al voto sia portato tempestivamente e in maniera adeguata alla loro conoscenza. Nell'ambito di un'elezione a sistema proporzionale, è chiaro che la difficoltà di distinguere tra le liste presentate possa viziare la volontà del corpo elettorale. Questo ha, infatti, il diritto di sapere quale fazione sceglie dando la preferenza a una determinata lista. L'autorità è quindi obbligata a intervenire per portare chiarezza in caso di possibili equivoci. Come debba essere questo intervento dipende dalle circostanze concrete e dal tempo a disposizione. Una possibilità potrebbe essere quella di esaminare in primo luogo quale gruppo o partito abbia un miglior diritto all'utilizzazione del nome, evitando così che nuove formazioni possano usurpare il nome di altre fazioni già attive e note all'elettorato. Se nessun gruppo d'interesse dovesse detenere un miglior diritto, occorrerà cercare</w:t>
      </w:r>
    </w:p>
    <w:p>
      <w:r>
        <w:t>- 9 - l'accordo tra i diversi esponenti in vista di una soluzione che escluda la possibilità di confondere le liste. In assenza di un consenso potrebbe essere la sorte a decidere quale delle fazioni possa mantenere la propria denominazione e quale invece sia tenuta a modificarla. Nell'evenienza concreta, la vertenza riguarda propriamente la liceità della sollecitazione a cambiare appellativo alla lista proposta dai ricorrenti e della successiva dichiarazione di nullità della lista denominata "Gruppo Viva X" a seguito dell'inadempienza temporale di dar seguito al cambiamento di nome in vista delle elezioni del consiglio comunale. 2.3. Onde chiarire la situazione attuale, in particolare quanto alla buona o mala fede dell'agire dei ricorrenti, è bene rievocare l'iter che ha preceduto l'elezione dell'esecutivo comunale. Il "Gruppo F._____" - di cui il primo firmatario era A._____ - aveva inizialmente proposto per l'elezione del municipio una lista con la stessa dicitura di un'altra fazione comunale che però aveva candidato con tale appellativo già nel 2014. Per l'elezione del municipio il primo firmatario del gruppo facente capo al sindaco uscente D._____ si dichiarava subito disposto a modificare il nome della propria lista in "Gruppo X Viva". Da tale diponibilità a procedere a una modifica da parte dell'altro gruppo è evidente che gli istanti non possono dedurre un qualsivoglia pregiudizio del loro diritto di proposta per non essere stati previamente sentiti o invitati a modificare la loro denominazione. Un'audizione tra diversi primi firmatari sarebbe stata necessaria qualora i diritti del "Gruppo F._____" di A._____ fosse stato toccato nei propri interessi legittimi dalla decisione dell'altro gruppo, ma non evidentemente in un frangente come quello in parola, giacché dal momento che il gruppo omonimo sceglieva un nome diverso per evitare confusioni, i diritti del "Gruppo F._____" di A._____ erano interamente salvaguardati, mantenendo la fazione il nome proposto, senza che potessero sorgere equivoci. Il cambiamento di nome dell'altra lista permetteva poi di garantire la fedeltà del voto espresso alla volontà del corpo elettorale, essendo state le liste presentate epurate dal vizio di cui erano affette e quindi dalla</w:t>
      </w:r>
    </w:p>
    <w:p>
      <w:r>
        <w:t>- 10 - possibilità di equivoci. Già in detta occasione però A._____ cercava di nuovamente modificare il nome della lista di cui era primo firmatario cambiandolo in "Viva X" (vedi messaggio di posta elettronica del 1. ottobre 2018). Dopo che quindi gli istanti avevano in un primo momento proposto il nome "Gruppo F._____" già appartenente a un'altra fazione, cercavano poi subito di ricopiare tale agire proponendo un nuovo nome ispirato alla nuova denominazione datasi dal "Gruppo X Viva". Tale agire denota manifesta malafede e contraddice il senso stesso della normativa in materia di elezione, il cui obiettivo è propriamente quello di ovviare a possibili confusioni, nell'interesse della persona che elegge e viene eletta. 2.4. Per la successiva elezione del consiglio comunale, il "Gruppo F._____" cambiava il proprio appellativo in "Gruppo Viva X" e quindi sceglieva intenzionalmente una denominazione che avrebbe potuto dar adito a confusione, giacché la fazione facente capo al sindaco D._____ candidava notoriamente con il nuovo appellativo "Gruppo X Viva" - già scelto per necessità per la precedente elezione del municipio. Il fatto che la nominazione scelta dagli istanti facesse capo alla stessa qualifica di "gruppo" e si definisse con le due identiche successive parole messe in ordine inverso avrebbe evidentemente potuto ingenerare confusione. Alla luce di tale situazione, e per quanto già esposto in precedenza, è chiaro che il miglior diritto a utilizzare il nome "Gruppo X Viva" era da attribuire al gruppo facente capo al sindaco D._____, che sulla lista con questo nome aveva partecipato alcune settimane prima all'elezione del municipio. Di riflesso questo Giudice ritiene allora perfettamente lecito che fosse stato sollecitato il "Gruppo Viva X" a cambiare il proprio nome. Infatti era stato questo gruppo a nuovamente e deliberatamente creare confusione con la propria denominazione, pur sapendo esattamente che tale nominativo non sarebbe stato accettato (vedi decisione del 3 ottobre 2018). Evidentemente in una situazione simile sarebbe stato improponibile pretendere un nuovo cambiamento di nome da parte del "Gruppo X Viva", giacché era chiaro che il tentativo di imitare tale nome e di creare confusione veniva</w:t>
      </w:r>
    </w:p>
    <w:p>
      <w:r>
        <w:t>- 11 - propriamente da parte del gruppo dei qui ricorrenti che già per l'elezione del municipio non solo "usurpavano" il nome della lista con la quale era stato eletto nel 2014 il sindaco uscente, ma tentavano di cambiare nuovamente nome alla loro lista (vedi messaggio di posta elettronica del 1. ottobre 2018) per "copiare" la denominazione scelta dalla fazione che faceva capo al sindaco uscente anche dopo che questa aveva per necessità cambiato nome. Ne consegue che la richiesta di modifica della denominazione di lista fatta agli istanti sfugge a qualsiasi critica e merita conferma. 2.5. Per quanto riguarda la compatibilità della nuova denominazione attribuita al partito degli istanti - proposta per la prima volta in sede di ricorso - con gli appellativi dati alle altre liste per l'elezione qui in discussione, tale tematica è estranea alla vertenza in oggetto e non merita di essere discussa oltre. 3.1. Per i ricorrenti, sarebbe stato oggettivamente impossibile modificare il nome del "partito" entro il breve tempo concesso loro dall'esecutivo comunale. In effetti, per la correzione del vizio gli istanti chiedevano una proroga fino al 14 novembre 2018 e cambiavano poi la loro denominazione in "Evviva X" il 13 novembre 2018. Anche questa censura quanto alla pretesa mancanza di proporzionalità del termine assegnato si palesa infondata. Come esaurientemente e dettagliatamente esposto nel ricorso, la richiesta di correzione del 7 novembre 2018 entro il venerdì 9 novembre 2018 era dettata da motivi cogenti onde garantire la corretta esecuzione della votazione. Per lo svolgimento regolare dell'elezione a sistema proporzionale era indispensabile conoscere entro il 9 novembre 2018 le fazioni interessate, sia per decidere in seguito sull'eventuale congiunzione di liste che per poi procedere alla pubblicazione delle liste e ordinare la stampa delle schede di voto. L'elezione era prevista per il 2 dicembre 2018 con apertura dei seggi già dal 23 novembre 2018. Come addotto dal comune convenuto quindi, il materiale di voto andava consegnato alle</w:t>
      </w:r>
    </w:p>
    <w:p>
      <w:r>
        <w:t>- 12 - cittadine e ai cittadini aventi diritto di voto preferibilmente durante la settimana dal 12 al 16 novembre 2018, cosa che non sarebbe certo stata possibile aspettando il cambiamento di denominazione della lista fino al 14 novembre 2018. 3.2. La richiesta di un termine più lungo per correggere il nome del gruppo proposto è poi censurabile anche per altri motivi. In primo luogo, nella decisione del 3 ottobre 2018 riguardante le elezioni del municipio veniva testualmente ricordato: "inoltre il nome "Viva X" proposto dal Signor A._____ non potrebbe comunque essere accettato in quanto molto simile alla denominazione "Gruppo X Viva" e quindi atto a prestare confusione nell'elettore". Questa decisione cresceva in giudicato. Decidendo quindi di ignorare tale decisione e di presentare una lista che non si chiamava solo "Viva X", ma addirittura "Gruppo Viva X" gli istanti sapevano fin dall'inizio che la denominazione non sarebbe stata accettata. Avendo voluto malgrado questo correre il rischio di presentarsi sotto detto nome essi sono allora malvenuti a voler contestare ora le conseguenze di tale loro deliberato agire. Visto quanto era già deciso il 3 ottobre 2018, il comune convenuto avrebbe anche potuto semplicemente escludere la lista dalla considerazione, senza accordare ai ricorrenti un termine per correggere il vizio. Secondariamente, il primo firmatario della lista "Gruppo Viva X" spendeva l'8 e il 9 novembre 2018 ben tre pagine di considerazioni polemiche per discutere sui termini che gli erano stati assegnati per modificare il nome del gruppo, mentre avrebbe comodamente potuto proporre un nome diverso (da solo come aveva già fatto del resto in precedenza), riservandosi poi eventualmente la successiva ratifica in sede di "assemblea di partito". Infine, per quanto già esposto in precedenza, in base al messaggio di posta elettronica del 1. ottobre 2018 un cambiamento di nome entro alcune ore dalla conoscenza del nuovo appellativo della lista del dichiarato avversario politico di A._____, ovvero del sindaco D._____, sembrava fattibile senza alcuna ulteriore formalità. Non vi sono allora motivi per censurare il termine imposto dall'autorità comunale per correggere il</w:t>
      </w:r>
    </w:p>
    <w:p>
      <w:r>
        <w:t>- 13 - vizio di cui era affetta la proposta di candidatura degli istanti. Se questi avessero voluto, anche grazie a una successiva ratifica, una correzione entro il termine loro intimato sarebbe stata possibile. Alla luce di tali considerazioni, la decisione del 7 novembre 2018 merita piena conferma.</w:t>
      </w:r>
    </w:p>
    <w:p>
      <w:r>
        <w:rPr>
          <w:b/>
        </w:rPr>
        <w:t>E. 4</w:t>
      </w:r>
    </w:p>
    <w:p>
      <w:r>
        <w:t>[Vie di diritto]</w:t>
      </w:r>
    </w:p>
    <w:p>
      <w:r>
        <w:rPr>
          <w:b/>
        </w:rPr>
        <w:t>E. 5</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